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 Shuffle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Romance    </w:t>
      </w:r>
      <w:r>
        <w:t xml:space="preserve">   Fate    </w:t>
      </w:r>
      <w:r>
        <w:t xml:space="preserve">   War    </w:t>
      </w:r>
      <w:r>
        <w:t xml:space="preserve">   Fighting    </w:t>
      </w:r>
      <w:r>
        <w:t xml:space="preserve">   Magic    </w:t>
      </w:r>
      <w:r>
        <w:t xml:space="preserve">   Hate    </w:t>
      </w:r>
      <w:r>
        <w:t xml:space="preserve">   Love    </w:t>
      </w:r>
      <w:r>
        <w:t xml:space="preserve">   Montegue    </w:t>
      </w:r>
      <w:r>
        <w:t xml:space="preserve">   Capulet    </w:t>
      </w:r>
      <w:r>
        <w:t xml:space="preserve">   Actor    </w:t>
      </w:r>
      <w:r>
        <w:t xml:space="preserve">   Queen Elizabeth    </w:t>
      </w:r>
      <w:r>
        <w:t xml:space="preserve">   Globe Theater    </w:t>
      </w:r>
      <w:r>
        <w:t xml:space="preserve">   Macbeth    </w:t>
      </w:r>
      <w:r>
        <w:t xml:space="preserve">   Hamlet    </w:t>
      </w:r>
      <w:r>
        <w:t xml:space="preserve">   Comedy    </w:t>
      </w:r>
      <w:r>
        <w:t xml:space="preserve">   Tragedy    </w:t>
      </w:r>
      <w:r>
        <w:t xml:space="preserve">   Juliet    </w:t>
      </w:r>
      <w:r>
        <w:t xml:space="preserve">   Romeo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Shuffle</dc:title>
  <dcterms:created xsi:type="dcterms:W3CDTF">2021-10-11T16:34:52Z</dcterms:created>
  <dcterms:modified xsi:type="dcterms:W3CDTF">2021-10-11T16:34:52Z</dcterms:modified>
</cp:coreProperties>
</file>