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Shakespeare Stealer Chapter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skilled or proficient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of being convenient and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or petty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land lacking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near a particular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convenient and practical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dull, bleak, and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depressing; deary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and much debated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conception of or belief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steapness of a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Shakespeare Stealer Chapter 1-10</dc:title>
  <dcterms:created xsi:type="dcterms:W3CDTF">2021-10-10T23:45:18Z</dcterms:created>
  <dcterms:modified xsi:type="dcterms:W3CDTF">2021-10-10T23:45:18Z</dcterms:modified>
</cp:coreProperties>
</file>