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Stealer Chapters 8-11 Vocab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police found all sorts of ___ evidence pointing to the killer.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 event might be something like coming home from work and finding all the lights on even know you turned them off before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scene in the movie was ____. I had to watch it 3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convicted criminal could not get a job because of his ___ reputation.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thief took a ___ glance, before quietly sneaking through the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had a terrible ___ on his face after skinning his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 young 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man clearly spent many hours a day at the gym.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remarks were very ___. Everyone laughed at the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go ___ the mail from the front porch.</w:t>
            </w:r>
          </w:p>
        </w:tc>
      </w:tr>
    </w:tbl>
    <w:p>
      <w:pPr>
        <w:pStyle w:val="WordBankMedium"/>
      </w:pPr>
      <w:r>
        <w:t xml:space="preserve">   riveting    </w:t>
      </w:r>
      <w:r>
        <w:t xml:space="preserve">   inexplicable    </w:t>
      </w:r>
      <w:r>
        <w:t xml:space="preserve">   brawny    </w:t>
      </w:r>
      <w:r>
        <w:t xml:space="preserve">   grimace    </w:t>
      </w:r>
      <w:r>
        <w:t xml:space="preserve">   disreputable    </w:t>
      </w:r>
      <w:r>
        <w:t xml:space="preserve">   strapping    </w:t>
      </w:r>
      <w:r>
        <w:t xml:space="preserve">   retrieve    </w:t>
      </w:r>
      <w:r>
        <w:t xml:space="preserve">   incriminating    </w:t>
      </w:r>
      <w:r>
        <w:t xml:space="preserve">   witty    </w:t>
      </w:r>
      <w:r>
        <w:t xml:space="preserve">   furtive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Stealer Chapters 8-11 Vocab Part 1</dc:title>
  <dcterms:created xsi:type="dcterms:W3CDTF">2021-10-11T16:35:44Z</dcterms:created>
  <dcterms:modified xsi:type="dcterms:W3CDTF">2021-10-11T16:35:44Z</dcterms:modified>
</cp:coreProperties>
</file>