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Stealer Vocab Ch 6-8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pond was filled with 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were so hungry, we couldn't wait for midday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 laugh escaped the man's mouth as he listened to the child complain.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from the chamber pot was horrid.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desert can be a ____ place for someone unprepared.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gathered outside the stadium to see their favorite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rich man showed nothing but ____ for the homeless man outside the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ship has arrived at the dock. Time to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crowd was ____ the stuntman had made the jump across the Grand Canyon.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speaking so softly, her voice was barely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up in a tuxedo, driving a Ferrari, while wearing gold chains is an example of being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police officer was very ___ when explaining to the crowd why they needed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bum's appearance was very ___. He was dressed in rags and filthy.</w:t>
            </w:r>
          </w:p>
        </w:tc>
      </w:tr>
    </w:tbl>
    <w:p>
      <w:pPr>
        <w:pStyle w:val="WordBankMedium"/>
      </w:pPr>
      <w:r>
        <w:t xml:space="preserve">   victuals    </w:t>
      </w:r>
      <w:r>
        <w:t xml:space="preserve">   disdain    </w:t>
      </w:r>
      <w:r>
        <w:t xml:space="preserve">   noisome    </w:t>
      </w:r>
      <w:r>
        <w:t xml:space="preserve">   reek    </w:t>
      </w:r>
      <w:r>
        <w:t xml:space="preserve">   throng    </w:t>
      </w:r>
      <w:r>
        <w:t xml:space="preserve">   desolate    </w:t>
      </w:r>
      <w:r>
        <w:t xml:space="preserve">   derisive    </w:t>
      </w:r>
      <w:r>
        <w:t xml:space="preserve">   stagnant    </w:t>
      </w:r>
      <w:r>
        <w:t xml:space="preserve">   disembark    </w:t>
      </w:r>
      <w:r>
        <w:t xml:space="preserve">   audible    </w:t>
      </w:r>
      <w:r>
        <w:t xml:space="preserve">   ostentatious    </w:t>
      </w:r>
      <w:r>
        <w:t xml:space="preserve">   brusque    </w:t>
      </w:r>
      <w:r>
        <w:t xml:space="preserve">   incredulous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Stealer Vocab Ch 6-8</dc:title>
  <dcterms:created xsi:type="dcterms:W3CDTF">2021-10-11T16:35:42Z</dcterms:created>
  <dcterms:modified xsi:type="dcterms:W3CDTF">2021-10-11T16:35:42Z</dcterms:modified>
</cp:coreProperties>
</file>