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Unit Background Notes and 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a speech is delivered by one actor who is alone on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Where did Shakespeare move to after living in Stratford on Avon?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were the name if their twins?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Shakespeare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genre was Macbeth?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What is the name of Shakespeare’s theater?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when an actor shares information with the audience that the other actors do not hear?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genre was Twelfth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What time period did Shakespeare live 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their first children?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Shakespeare get married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the Globe to close?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did Shakespeare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long speech is delivered by an actor with actors’ 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Conversation between two or more characters?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Unit Background Notes and Literary Terms </dc:title>
  <dcterms:created xsi:type="dcterms:W3CDTF">2021-10-11T16:35:40Z</dcterms:created>
  <dcterms:modified xsi:type="dcterms:W3CDTF">2021-10-11T16:35:40Z</dcterms:modified>
</cp:coreProperties>
</file>