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ceremonial elegance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brief show between the sections of a long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 from some annoying irratation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reject or disavow a formerly held belief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or unfortunate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displaying dignity or great nobility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lessen or try to lessen the seriousness of or extent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humor that was believed to once cause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or authoritative proclamation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believe with intent to decieve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Vocab</dc:title>
  <dcterms:created xsi:type="dcterms:W3CDTF">2021-10-11T16:34:08Z</dcterms:created>
  <dcterms:modified xsi:type="dcterms:W3CDTF">2021-10-11T16:34:08Z</dcterms:modified>
</cp:coreProperties>
</file>