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Wrongdoing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Distressing,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great injury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Warding off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changes or is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Awkward, clumsy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 or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Intestines or 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Flexible, adaptable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Injustice;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Worthless, cheap;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sickly pale-yellowish complexion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Vocabulary</dc:title>
  <dcterms:created xsi:type="dcterms:W3CDTF">2021-10-11T16:34:22Z</dcterms:created>
  <dcterms:modified xsi:type="dcterms:W3CDTF">2021-10-11T16:34:22Z</dcterms:modified>
</cp:coreProperties>
</file>