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little remains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large and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without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or someone that is grand or dignified.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spends their money carefully and sparingly.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highest point on a mountain.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brilliant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indirect suggestion.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scold or punish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rush of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Vocabulary Puzzle</dc:title>
  <dcterms:created xsi:type="dcterms:W3CDTF">2021-10-11T16:34:24Z</dcterms:created>
  <dcterms:modified xsi:type="dcterms:W3CDTF">2021-10-11T16:34:24Z</dcterms:modified>
</cp:coreProperties>
</file>