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 Scramble: Hamlet</w:t>
      </w:r>
    </w:p>
    <w:p>
      <w:pPr>
        <w:pStyle w:val="Questions"/>
      </w:pPr>
      <w:r>
        <w:t xml:space="preserve">1. OOIHTAR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PULSNIOO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CAISUNUL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ORIYCK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ATERLSE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REREUTGD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LHMATE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ULDUCSIA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OPLAHEI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LIOTNDVMA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 Scramble: Hamlet</dc:title>
  <dcterms:created xsi:type="dcterms:W3CDTF">2021-10-11T16:36:04Z</dcterms:created>
  <dcterms:modified xsi:type="dcterms:W3CDTF">2021-10-11T16:36:04Z</dcterms:modified>
</cp:coreProperties>
</file>