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anne hathaway    </w:t>
      </w:r>
      <w:r>
        <w:t xml:space="preserve">   globetheatre    </w:t>
      </w:r>
      <w:r>
        <w:t xml:space="preserve">   hamlet    </w:t>
      </w:r>
      <w:r>
        <w:t xml:space="preserve">   henry v    </w:t>
      </w:r>
      <w:r>
        <w:t xml:space="preserve">   juliet    </w:t>
      </w:r>
      <w:r>
        <w:t xml:space="preserve">   mcbeth    </w:t>
      </w:r>
      <w:r>
        <w:t xml:space="preserve">   romeo    </w:t>
      </w:r>
      <w:r>
        <w:t xml:space="preserve">   romeoandjuliet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</dc:title>
  <dcterms:created xsi:type="dcterms:W3CDTF">2021-10-11T16:35:02Z</dcterms:created>
  <dcterms:modified xsi:type="dcterms:W3CDTF">2021-10-11T16:35:02Z</dcterms:modified>
</cp:coreProperties>
</file>