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Shakespeare Word Search: Shakespearen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Advertising    </w:t>
      </w:r>
      <w:r>
        <w:t xml:space="preserve">   Bedroom    </w:t>
      </w:r>
      <w:r>
        <w:t xml:space="preserve">   Dawn    </w:t>
      </w:r>
      <w:r>
        <w:t xml:space="preserve">   Dishearten    </w:t>
      </w:r>
      <w:r>
        <w:t xml:space="preserve">   Eventful    </w:t>
      </w:r>
      <w:r>
        <w:t xml:space="preserve">   Football    </w:t>
      </w:r>
      <w:r>
        <w:t xml:space="preserve">   Glow    </w:t>
      </w:r>
      <w:r>
        <w:t xml:space="preserve">   Gossip    </w:t>
      </w:r>
      <w:r>
        <w:t xml:space="preserve">   Investments    </w:t>
      </w:r>
      <w:r>
        <w:t xml:space="preserve">   Luggage    </w:t>
      </w:r>
      <w:r>
        <w:t xml:space="preserve">   Moonbeam    </w:t>
      </w:r>
      <w:r>
        <w:t xml:space="preserve">   Outbreak    </w:t>
      </w:r>
      <w:r>
        <w:t xml:space="preserve">   Rant    </w:t>
      </w:r>
      <w:r>
        <w:t xml:space="preserve">   Stealthy    </w:t>
      </w:r>
      <w:r>
        <w:t xml:space="preserve">   Zany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 Word Search: Shakespearen Words</dc:title>
  <dcterms:created xsi:type="dcterms:W3CDTF">2021-10-11T16:34:33Z</dcterms:created>
  <dcterms:modified xsi:type="dcterms:W3CDTF">2021-10-11T16:34:33Z</dcterms:modified>
</cp:coreProperties>
</file>