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 Unscramble</w:t>
      </w:r>
    </w:p>
    <w:p>
      <w:pPr>
        <w:pStyle w:val="Questions"/>
      </w:pPr>
      <w:r>
        <w:t xml:space="preserve">1. LHEOOLT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ALMTEH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METCABH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APSREEHESAK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BGEOL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DOURT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CATSEL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LKUSL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EWHSR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TOSFADRRT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Unscramble</dc:title>
  <dcterms:created xsi:type="dcterms:W3CDTF">2021-10-11T16:35:06Z</dcterms:created>
  <dcterms:modified xsi:type="dcterms:W3CDTF">2021-10-11T16:35:06Z</dcterms:modified>
</cp:coreProperties>
</file>