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admirable    </w:t>
      </w:r>
      <w:r>
        <w:t xml:space="preserve">   anchovy    </w:t>
      </w:r>
      <w:r>
        <w:t xml:space="preserve">   barefaced    </w:t>
      </w:r>
      <w:r>
        <w:t xml:space="preserve">   baseless    </w:t>
      </w:r>
      <w:r>
        <w:t xml:space="preserve">   Bump    </w:t>
      </w:r>
      <w:r>
        <w:t xml:space="preserve">   castigate    </w:t>
      </w:r>
      <w:r>
        <w:t xml:space="preserve">   cheap    </w:t>
      </w:r>
      <w:r>
        <w:t xml:space="preserve">   critical    </w:t>
      </w:r>
      <w:r>
        <w:t xml:space="preserve">   dwindles    </w:t>
      </w:r>
      <w:r>
        <w:t xml:space="preserve">   frugal    </w:t>
      </w:r>
      <w:r>
        <w:t xml:space="preserve">   gust    </w:t>
      </w:r>
      <w:r>
        <w:t xml:space="preserve">   hint    </w:t>
      </w:r>
      <w:r>
        <w:t xml:space="preserve">   majestic    </w:t>
      </w:r>
      <w:r>
        <w:t xml:space="preserve">   Monumental    </w:t>
      </w:r>
      <w:r>
        <w:t xml:space="preserve">   radiance    </w:t>
      </w:r>
      <w:r>
        <w:t xml:space="preserve">   summit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</dc:title>
  <dcterms:created xsi:type="dcterms:W3CDTF">2021-10-11T16:35:52Z</dcterms:created>
  <dcterms:modified xsi:type="dcterms:W3CDTF">2021-10-11T16:35:52Z</dcterms:modified>
</cp:coreProperties>
</file>