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world is my oyster    </w:t>
      </w:r>
      <w:r>
        <w:t xml:space="preserve">   bated breath    </w:t>
      </w:r>
      <w:r>
        <w:t xml:space="preserve">   wild goose chase    </w:t>
      </w:r>
      <w:r>
        <w:t xml:space="preserve">   what's done is done    </w:t>
      </w:r>
      <w:r>
        <w:t xml:space="preserve">   green eyed monster    </w:t>
      </w:r>
      <w:r>
        <w:t xml:space="preserve">   love is blind    </w:t>
      </w:r>
      <w:r>
        <w:t xml:space="preserve">   the game is up    </w:t>
      </w:r>
      <w:r>
        <w:t xml:space="preserve">   foul play    </w:t>
      </w:r>
      <w:r>
        <w:t xml:space="preserve">   fair play    </w:t>
      </w:r>
      <w:r>
        <w:t xml:space="preserve">   fight fire with fire    </w:t>
      </w:r>
      <w:r>
        <w:t xml:space="preserve">   hair stand on end    </w:t>
      </w:r>
      <w:r>
        <w:t xml:space="preserve">   heart on your sleeve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 Hard</dc:title>
  <dcterms:created xsi:type="dcterms:W3CDTF">2021-10-11T16:36:06Z</dcterms:created>
  <dcterms:modified xsi:type="dcterms:W3CDTF">2021-10-11T16:36:06Z</dcterms:modified>
</cp:coreProperties>
</file>