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Wordseach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Anne Hathaway    </w:t>
      </w:r>
      <w:r>
        <w:t xml:space="preserve">   Balthasar    </w:t>
      </w:r>
      <w:r>
        <w:t xml:space="preserve">   Bottom    </w:t>
      </w:r>
      <w:r>
        <w:t xml:space="preserve">   capulet    </w:t>
      </w:r>
      <w:r>
        <w:t xml:space="preserve">   Coriolanus    </w:t>
      </w:r>
      <w:r>
        <w:t xml:space="preserve">   Globe    </w:t>
      </w:r>
      <w:r>
        <w:t xml:space="preserve">   Hamlet    </w:t>
      </w:r>
      <w:r>
        <w:t xml:space="preserve">   Juliet    </w:t>
      </w:r>
      <w:r>
        <w:t xml:space="preserve">   KingLear    </w:t>
      </w:r>
      <w:r>
        <w:t xml:space="preserve">   Macbeth    </w:t>
      </w:r>
      <w:r>
        <w:t xml:space="preserve">   montague    </w:t>
      </w:r>
      <w:r>
        <w:t xml:space="preserve">   Othello    </w:t>
      </w:r>
      <w:r>
        <w:t xml:space="preserve">   Prospero    </w:t>
      </w:r>
      <w:r>
        <w:t xml:space="preserve">   Puck    </w:t>
      </w:r>
      <w:r>
        <w:t xml:space="preserve">   Romeo    </w:t>
      </w:r>
      <w:r>
        <w:t xml:space="preserve">   Sebastian    </w:t>
      </w:r>
      <w:r>
        <w:t xml:space="preserve">   Shakespeare    </w:t>
      </w:r>
      <w:r>
        <w:t xml:space="preserve">   Stratford-Upon-Avon    </w:t>
      </w:r>
      <w:r>
        <w:t xml:space="preserve">   The Tempest    </w:t>
      </w:r>
      <w:r>
        <w:t xml:space="preserve">   Twelfth Night    </w:t>
      </w:r>
      <w:r>
        <w:t xml:space="preserve">   Viola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Wordseach</dc:title>
  <dcterms:created xsi:type="dcterms:W3CDTF">2021-10-11T16:35:17Z</dcterms:created>
  <dcterms:modified xsi:type="dcterms:W3CDTF">2021-10-11T16:35:17Z</dcterms:modified>
</cp:coreProperties>
</file>