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Anne hathaway    </w:t>
      </w:r>
      <w:r>
        <w:t xml:space="preserve">   Globe    </w:t>
      </w:r>
      <w:r>
        <w:t xml:space="preserve">   Hamlet    </w:t>
      </w:r>
      <w:r>
        <w:t xml:space="preserve">   Hamnet    </w:t>
      </w:r>
      <w:r>
        <w:t xml:space="preserve">   Judith    </w:t>
      </w:r>
      <w:r>
        <w:t xml:space="preserve">   Othello    </w:t>
      </w:r>
      <w:r>
        <w:t xml:space="preserve">   plays    </w:t>
      </w:r>
      <w:r>
        <w:t xml:space="preserve">   Quotes    </w:t>
      </w:r>
      <w:r>
        <w:t xml:space="preserve">   Romeo &amp; Juliet    </w:t>
      </w:r>
      <w:r>
        <w:t xml:space="preserve">   Seven Siblings    </w:t>
      </w:r>
      <w:r>
        <w:t xml:space="preserve">   shakespeare    </w:t>
      </w:r>
      <w:r>
        <w:t xml:space="preserve">   sonnets    </w:t>
      </w:r>
      <w:r>
        <w:t xml:space="preserve">   Stratford Upon Avon    </w:t>
      </w:r>
      <w:r>
        <w:t xml:space="preserve">   Susanna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Wordsearch!</dc:title>
  <dcterms:created xsi:type="dcterms:W3CDTF">2021-10-11T16:35:47Z</dcterms:created>
  <dcterms:modified xsi:type="dcterms:W3CDTF">2021-10-11T16:35:47Z</dcterms:modified>
</cp:coreProperties>
</file>