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Poems    </w:t>
      </w:r>
      <w:r>
        <w:t xml:space="preserve">   Lover's Complaint    </w:t>
      </w:r>
      <w:r>
        <w:t xml:space="preserve">   Pericles    </w:t>
      </w:r>
      <w:r>
        <w:t xml:space="preserve">   King John    </w:t>
      </w:r>
      <w:r>
        <w:t xml:space="preserve">   Midsummer Night's Dream    </w:t>
      </w:r>
      <w:r>
        <w:t xml:space="preserve">   Comedy of Errors    </w:t>
      </w:r>
      <w:r>
        <w:t xml:space="preserve">   Comedies    </w:t>
      </w:r>
      <w:r>
        <w:t xml:space="preserve">   Histories    </w:t>
      </w:r>
      <w:r>
        <w:t xml:space="preserve">   Julius Caesar    </w:t>
      </w:r>
      <w:r>
        <w:t xml:space="preserve">   Macbeth    </w:t>
      </w:r>
      <w:r>
        <w:t xml:space="preserve">   Much Ado about Nothing    </w:t>
      </w:r>
      <w:r>
        <w:t xml:space="preserve">   Romeo and Juliet    </w:t>
      </w:r>
      <w:r>
        <w:t xml:space="preserve">   Shakespeare    </w:t>
      </w:r>
      <w:r>
        <w:t xml:space="preserve">   Timon of Athens    </w:t>
      </w:r>
      <w:r>
        <w:t xml:space="preserve">   Tragedies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</dc:title>
  <dcterms:created xsi:type="dcterms:W3CDTF">2021-10-11T16:34:45Z</dcterms:created>
  <dcterms:modified xsi:type="dcterms:W3CDTF">2021-10-11T16:34:45Z</dcterms:modified>
</cp:coreProperties>
</file>