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Coriolanus    </w:t>
      </w:r>
      <w:r>
        <w:t xml:space="preserve">   Cymbeline    </w:t>
      </w:r>
      <w:r>
        <w:t xml:space="preserve">   Hamlet    </w:t>
      </w:r>
      <w:r>
        <w:t xml:space="preserve">   Henry V    </w:t>
      </w:r>
      <w:r>
        <w:t xml:space="preserve">   Julius Caesar    </w:t>
      </w:r>
      <w:r>
        <w:t xml:space="preserve">   King John    </w:t>
      </w:r>
      <w:r>
        <w:t xml:space="preserve">   Macbeth    </w:t>
      </w:r>
      <w:r>
        <w:t xml:space="preserve">   Othello    </w:t>
      </w:r>
      <w:r>
        <w:t xml:space="preserve">   Romeo and Juliet    </w:t>
      </w:r>
      <w:r>
        <w:t xml:space="preserve">   The Tempest    </w:t>
      </w:r>
      <w:r>
        <w:t xml:space="preserve">   Twelfth Night    </w:t>
      </w:r>
      <w:r>
        <w:t xml:space="preserve">   Venus and Adonis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2021-10-11T16:35:04Z</dcterms:created>
  <dcterms:modified xsi:type="dcterms:W3CDTF">2021-10-11T16:35:04Z</dcterms:modified>
</cp:coreProperties>
</file>