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Romeo    </w:t>
      </w:r>
      <w:r>
        <w:t xml:space="preserve">   Coriolanus    </w:t>
      </w:r>
      <w:r>
        <w:t xml:space="preserve">   cymbeline    </w:t>
      </w:r>
      <w:r>
        <w:t xml:space="preserve">   Juliet    </w:t>
      </w:r>
      <w:r>
        <w:t xml:space="preserve">   kinght    </w:t>
      </w:r>
      <w:r>
        <w:t xml:space="preserve">   death    </w:t>
      </w:r>
      <w:r>
        <w:t xml:space="preserve">   Tudor    </w:t>
      </w:r>
      <w:r>
        <w:t xml:space="preserve">   king    </w:t>
      </w:r>
      <w:r>
        <w:t xml:space="preserve">   writer    </w:t>
      </w:r>
      <w:r>
        <w:t xml:space="preserve">   actor    </w:t>
      </w:r>
      <w:r>
        <w:t xml:space="preserve">   play    </w:t>
      </w:r>
      <w:r>
        <w:t xml:space="preserve">   Globe    </w:t>
      </w:r>
      <w:r>
        <w:t xml:space="preserve">   Stratford    </w:t>
      </w:r>
      <w:r>
        <w:t xml:space="preserve">   Venice    </w:t>
      </w:r>
      <w:r>
        <w:t xml:space="preserve">   shrew    </w:t>
      </w:r>
      <w:r>
        <w:t xml:space="preserve">   Hamlet    </w:t>
      </w:r>
      <w:r>
        <w:t xml:space="preserve">   Tempest    </w:t>
      </w:r>
      <w:r>
        <w:t xml:space="preserve">   Macbeth    </w:t>
      </w:r>
      <w:r>
        <w:t xml:space="preserve">   Verona    </w:t>
      </w:r>
      <w:r>
        <w:t xml:space="preserve">   Othello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2021-10-11T16:35:08Z</dcterms:created>
  <dcterms:modified xsi:type="dcterms:W3CDTF">2021-10-11T16:35:08Z</dcterms:modified>
</cp:coreProperties>
</file>