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 (CA)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Playwriter    </w:t>
      </w:r>
      <w:r>
        <w:t xml:space="preserve">   Poet    </w:t>
      </w:r>
      <w:r>
        <w:t xml:space="preserve">   History    </w:t>
      </w:r>
      <w:r>
        <w:t xml:space="preserve">   Tragedy    </w:t>
      </w:r>
      <w:r>
        <w:t xml:space="preserve">   Comedy    </w:t>
      </w:r>
      <w:r>
        <w:t xml:space="preserve">   Sonnets    </w:t>
      </w:r>
      <w:r>
        <w:t xml:space="preserve">   Juliet    </w:t>
      </w:r>
      <w:r>
        <w:t xml:space="preserve">   Romeo    </w:t>
      </w:r>
      <w:r>
        <w:t xml:space="preserve">   Macbeth    </w:t>
      </w:r>
      <w:r>
        <w:t xml:space="preserve">   Hamlet    </w:t>
      </w:r>
      <w:r>
        <w:t xml:space="preserve">   Ruffs    </w:t>
      </w:r>
      <w:r>
        <w:t xml:space="preserve">   Knighted    </w:t>
      </w:r>
      <w:r>
        <w:t xml:space="preserve">   Plays    </w:t>
      </w:r>
      <w:r>
        <w:t xml:space="preserve">   Twins    </w:t>
      </w:r>
      <w:r>
        <w:t xml:space="preserve">   Anne    </w:t>
      </w:r>
      <w:r>
        <w:t xml:space="preserve">   Shakespeare    </w:t>
      </w:r>
      <w:r>
        <w:t xml:space="preserve">   William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 (CA)</dc:title>
  <dcterms:created xsi:type="dcterms:W3CDTF">2021-10-11T16:34:38Z</dcterms:created>
  <dcterms:modified xsi:type="dcterms:W3CDTF">2021-10-11T16:34:38Z</dcterms:modified>
</cp:coreProperties>
</file>