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and AMND info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Hathaway    </w:t>
      </w:r>
      <w:r>
        <w:t xml:space="preserve">   Anne    </w:t>
      </w:r>
      <w:r>
        <w:t xml:space="preserve">   Bottom    </w:t>
      </w:r>
      <w:r>
        <w:t xml:space="preserve">   Demetrius    </w:t>
      </w:r>
      <w:r>
        <w:t xml:space="preserve">   Egeus    </w:t>
      </w:r>
      <w:r>
        <w:t xml:space="preserve">   Epilogue    </w:t>
      </w:r>
      <w:r>
        <w:t xml:space="preserve">   FirstFolio    </w:t>
      </w:r>
      <w:r>
        <w:t xml:space="preserve">   Flower    </w:t>
      </w:r>
      <w:r>
        <w:t xml:space="preserve">   FourthWall    </w:t>
      </w:r>
      <w:r>
        <w:t xml:space="preserve">   Hammet    </w:t>
      </w:r>
      <w:r>
        <w:t xml:space="preserve">   Helena    </w:t>
      </w:r>
      <w:r>
        <w:t xml:space="preserve">   Hermia    </w:t>
      </w:r>
      <w:r>
        <w:t xml:space="preserve">   Hippolyta    </w:t>
      </w:r>
      <w:r>
        <w:t xml:space="preserve">   Juliet    </w:t>
      </w:r>
      <w:r>
        <w:t xml:space="preserve">   Lysander    </w:t>
      </w:r>
      <w:r>
        <w:t xml:space="preserve">   Monologue    </w:t>
      </w:r>
      <w:r>
        <w:t xml:space="preserve">   Oberon    </w:t>
      </w:r>
      <w:r>
        <w:t xml:space="preserve">   Prologue    </w:t>
      </w:r>
      <w:r>
        <w:t xml:space="preserve">   Puck    </w:t>
      </w:r>
      <w:r>
        <w:t xml:space="preserve">   Quince    </w:t>
      </w:r>
      <w:r>
        <w:t xml:space="preserve">   Romeo    </w:t>
      </w:r>
      <w:r>
        <w:t xml:space="preserve">   Shakespeare    </w:t>
      </w:r>
      <w:r>
        <w:t xml:space="preserve">   Sussanna    </w:t>
      </w:r>
      <w:r>
        <w:t xml:space="preserve">   Theseus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and AMND info</dc:title>
  <dcterms:created xsi:type="dcterms:W3CDTF">2021-10-11T16:33:34Z</dcterms:created>
  <dcterms:modified xsi:type="dcterms:W3CDTF">2021-10-11T16:33:34Z</dcterms:modified>
</cp:coreProperties>
</file>