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and 'A Midsummer Night's Dream'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Queen of the fairies?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for the lower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theatre we have learnt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 joiner?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Shakespeare's 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city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"What - - - - wakes me from my flowery bed?" Fill in the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a donkey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steals an Indian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Oberon's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Hermia's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 "You juggler, you thief of love"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and 'A Midsummer Night's Dream'</dc:title>
  <dcterms:created xsi:type="dcterms:W3CDTF">2021-10-11T16:34:13Z</dcterms:created>
  <dcterms:modified xsi:type="dcterms:W3CDTF">2021-10-11T16:34:13Z</dcterms:modified>
</cp:coreProperties>
</file>