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and Elizabethan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Shakespeare's most famous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Shakespeare's place of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is a sign of royalty?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movie 'She's a Man' is based on this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toilets called in that period of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was the Black Death spread?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most famous playwright during Elizabethan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Shakespeare's wife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Black Death is also know as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Shakespeare's son who died in 1596?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number one job for women during the Elizabethan 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clothes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played a women's part in a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Shakespeare's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what time were plays held?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and Elizabethan Era</dc:title>
  <dcterms:created xsi:type="dcterms:W3CDTF">2021-10-11T16:35:01Z</dcterms:created>
  <dcterms:modified xsi:type="dcterms:W3CDTF">2021-10-11T16:35:01Z</dcterms:modified>
</cp:coreProperties>
</file>