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and Hip 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loud noise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customs, social behaviour of a certain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pattern of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Facts or information on a topic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Paintings, stories, Statues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thought based on a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big difference between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pattern of letters, ideas that help with remembering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English Poet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belonging to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and Hip Hop</dc:title>
  <dcterms:created xsi:type="dcterms:W3CDTF">2021-10-11T16:34:35Z</dcterms:created>
  <dcterms:modified xsi:type="dcterms:W3CDTF">2021-10-11T16:34:35Z</dcterms:modified>
</cp:coreProperties>
</file>