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Shakespeare and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plays Othello, King Lear, Hamlet and Macbeth are 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Shakespeare's famous sonnets are written in ____________ pentameter.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kills Juliet's cousin named ____________ and is exiled from Verona.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"A Midsummer Night's Dream" Puck magically gives Bottom the head of 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Shakespeare's plays are divided into three categories: tragedies, comedies and?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 of Venice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Shakespeare was born in _______________ England in 1564.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"Better a ________ fool than a foolish wit"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Shakespeare wrote his plays in ________ verse?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"Lord, what _______ these mortals be!"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and Things</dc:title>
  <dcterms:created xsi:type="dcterms:W3CDTF">2021-10-11T16:34:39Z</dcterms:created>
  <dcterms:modified xsi:type="dcterms:W3CDTF">2021-10-11T16:34:39Z</dcterms:modified>
</cp:coreProperties>
</file>