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and 'Twelfth Night' themed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camedy that can only be understood if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comedy plays with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if the comedy is deliberately clumsy?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verse form uses the iambic pentameter?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show that one part of a phrase is more emphasised?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blank verse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one-sided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stress beats are there in the iambic pentameter?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verse form has no metric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speaking one's thoughts aloud when alone or regardless if anyone hears.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'Twelfth Night' themed crossword!</dc:title>
  <dcterms:created xsi:type="dcterms:W3CDTF">2021-10-11T16:34:56Z</dcterms:created>
  <dcterms:modified xsi:type="dcterms:W3CDTF">2021-10-11T16:34:56Z</dcterms:modified>
</cp:coreProperties>
</file>