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and the Elizabethan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people that the theater could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wrote 37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expensive seats in a modern theater are the ________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Shakespeare's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expensive seats in the Elizabethan theater were the in the ____- row of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name of Shakespeare's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that woman were allowed to act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Shakespeare's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people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payed one of these to watch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boys would act as woman in a play before women were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the Elizabethan theatre</dc:title>
  <dcterms:created xsi:type="dcterms:W3CDTF">2021-10-11T16:34:28Z</dcterms:created>
  <dcterms:modified xsi:type="dcterms:W3CDTF">2021-10-11T16:34:28Z</dcterms:modified>
</cp:coreProperties>
</file>