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Shakespeare and the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writes plays is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favourite literary genre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most famous tragedy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"To be or not to be, that is the 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his theatre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Shakespeare is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Shakespeare's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where the actors perform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queen at that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and the theatre</dc:title>
  <dcterms:created xsi:type="dcterms:W3CDTF">2021-10-11T16:34:50Z</dcterms:created>
  <dcterms:modified xsi:type="dcterms:W3CDTF">2021-10-11T16:34:50Z</dcterms:modified>
</cp:coreProperties>
</file>