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p>
      <w:pPr>
        <w:pStyle w:val="Questions"/>
      </w:pPr>
      <w:r>
        <w:t xml:space="preserve">1. YNRDLAES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BOEGL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MEORO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EILJUT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ENW ALECP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HAETLM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MEHNTA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NNUSAAS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UITHDJ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AORTC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ASYLP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EOPT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PRSHSEEAEKA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ILWAILM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MRIAEH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DSERIEUMT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ELAHNE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OCARMNE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ODMCEY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ZITEBAHLENA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SRDTRFOTA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UKCP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ENRBOO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ANEN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EBIRGTL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SNENTO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PEOM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EEVSRS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CARRHDI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GRTMRAE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EUNMDD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NAJO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CNANON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2021-10-11T16:34:34Z</dcterms:created>
  <dcterms:modified xsi:type="dcterms:W3CDTF">2021-10-11T16:34:34Z</dcterms:modified>
</cp:coreProperties>
</file>