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Helena loves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Puck's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turned into 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loves Hermia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Duke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course of true love never did run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fairy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Globe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of "A Midsummer Night's Dream"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2021-10-11T16:34:18Z</dcterms:created>
  <dcterms:modified xsi:type="dcterms:W3CDTF">2021-10-11T16:34:18Z</dcterms:modified>
</cp:coreProperties>
</file>