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Shakespeare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Shakespeare's most famous play written between 1599 and 1602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famous playwright from the 16th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Shakespeare's first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Shakespeare's first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theater in London associated with Shakespeare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Poems that have 14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Shakespeare's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Shakespeare's death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child of Shakespeare's died at age 11?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twin of Hamnet, Shakespeare's only 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</dc:title>
  <dcterms:created xsi:type="dcterms:W3CDTF">2021-10-11T16:34:22Z</dcterms:created>
  <dcterms:modified xsi:type="dcterms:W3CDTF">2021-10-11T16:34:22Z</dcterms:modified>
</cp:coreProperties>
</file>