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twins name that starts with an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actors that acted in all of 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 name that starts with an h</w:t>
            </w:r>
          </w:p>
        </w:tc>
      </w:tr>
    </w:tbl>
    <w:p>
      <w:pPr>
        <w:pStyle w:val="WordBankMedium"/>
      </w:pPr>
      <w:r>
        <w:t xml:space="preserve">   UNITEDKINGDOM    </w:t>
      </w:r>
      <w:r>
        <w:t xml:space="preserve">   SUSANNA    </w:t>
      </w:r>
      <w:r>
        <w:t xml:space="preserve">   SIXTEENTEN    </w:t>
      </w:r>
      <w:r>
        <w:t xml:space="preserve">   SIXTEENSIXEEN    </w:t>
      </w:r>
      <w:r>
        <w:t xml:space="preserve">   SHAKESPEARE    </w:t>
      </w:r>
      <w:r>
        <w:t xml:space="preserve">   GLOBETHEATER    </w:t>
      </w:r>
      <w:r>
        <w:t xml:space="preserve">   ANNE    </w:t>
      </w:r>
      <w:r>
        <w:t xml:space="preserve">   KINGSMEN    </w:t>
      </w:r>
      <w:r>
        <w:t xml:space="preserve">   HAMNET    </w:t>
      </w:r>
      <w:r>
        <w:t xml:space="preserve">   JUDITH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2021-10-11T16:34:24Z</dcterms:created>
  <dcterms:modified xsi:type="dcterms:W3CDTF">2021-10-11T16:34:24Z</dcterms:modified>
</cp:coreProperties>
</file>