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Shakespeares wife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Shakespeare write his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April 23 for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Shakespeares most popular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 pregnant was shakespeares wife when he married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Shakespeare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his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plays did shakespeare write?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2021-10-11T16:34:26Z</dcterms:created>
  <dcterms:modified xsi:type="dcterms:W3CDTF">2021-10-11T16:34:26Z</dcterms:modified>
</cp:coreProperties>
</file>