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conscience    </w:t>
      </w:r>
      <w:r>
        <w:t xml:space="preserve">   dwindle    </w:t>
      </w:r>
      <w:r>
        <w:t xml:space="preserve">   elizabethan    </w:t>
      </w:r>
      <w:r>
        <w:t xml:space="preserve">   feast    </w:t>
      </w:r>
      <w:r>
        <w:t xml:space="preserve">   globe    </w:t>
      </w:r>
      <w:r>
        <w:t xml:space="preserve">   hamlet    </w:t>
      </w:r>
      <w:r>
        <w:t xml:space="preserve">   macbeth    </w:t>
      </w:r>
      <w:r>
        <w:t xml:space="preserve">   murder    </w:t>
      </w:r>
      <w:r>
        <w:t xml:space="preserve">   old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2021-10-11T16:33:45Z</dcterms:created>
  <dcterms:modified xsi:type="dcterms:W3CDTF">2021-10-11T16:33:45Z</dcterms:modified>
</cp:coreProperties>
</file>