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Hamlet    </w:t>
      </w:r>
      <w:r>
        <w:t xml:space="preserve">   Theatre    </w:t>
      </w:r>
      <w:r>
        <w:t xml:space="preserve">   Amazement    </w:t>
      </w:r>
      <w:r>
        <w:t xml:space="preserve">   Stratford    </w:t>
      </w:r>
      <w:r>
        <w:t xml:space="preserve">   Swagger    </w:t>
      </w:r>
      <w:r>
        <w:t xml:space="preserve">   Lead    </w:t>
      </w:r>
      <w:r>
        <w:t xml:space="preserve">   Props    </w:t>
      </w:r>
      <w:r>
        <w:t xml:space="preserve">   Costumes    </w:t>
      </w:r>
      <w:r>
        <w:t xml:space="preserve">   Elizabeth    </w:t>
      </w:r>
      <w:r>
        <w:t xml:space="preserve">   Cannon    </w:t>
      </w:r>
      <w:r>
        <w:t xml:space="preserve">   Hell    </w:t>
      </w:r>
      <w:r>
        <w:t xml:space="preserve">   Heavens    </w:t>
      </w:r>
      <w:r>
        <w:t xml:space="preserve">   Actor    </w:t>
      </w:r>
      <w:r>
        <w:t xml:space="preserve">   Shakespeare    </w:t>
      </w:r>
      <w:r>
        <w:t xml:space="preserve">   Globe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2021-10-11T16:33:52Z</dcterms:created>
  <dcterms:modified xsi:type="dcterms:W3CDTF">2021-10-11T16:33:52Z</dcterms:modified>
</cp:coreProperties>
</file>