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theatre did Shakespeare build?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well as a poet and playwright, what was 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Shakespeare's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was he when he died?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play was in 1597?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Shakespeare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his most famous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month was Shakespeare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children did 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play was in 1603?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2021-10-11T16:34:35Z</dcterms:created>
  <dcterms:modified xsi:type="dcterms:W3CDTF">2021-10-11T16:34:35Z</dcterms:modified>
</cp:coreProperties>
</file>