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Shakespeare character said, "To be or not to be?"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Shakespeare when he got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as the name of Shkaespeare's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theatre were most of his plays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historical event influenced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Shakespeares children lived longest?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written on his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plays did he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Shakespeare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role did shkespeare play himself in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Shakespeare's first performed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lines in a sonnet?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crossword</dc:title>
  <dcterms:created xsi:type="dcterms:W3CDTF">2021-10-11T16:33:46Z</dcterms:created>
  <dcterms:modified xsi:type="dcterms:W3CDTF">2021-10-11T16:33:46Z</dcterms:modified>
</cp:coreProperties>
</file>