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summit    </w:t>
      </w:r>
      <w:r>
        <w:t xml:space="preserve">   frugal    </w:t>
      </w:r>
      <w:r>
        <w:t xml:space="preserve">   castigate    </w:t>
      </w:r>
      <w:r>
        <w:t xml:space="preserve">   radiance    </w:t>
      </w:r>
      <w:r>
        <w:t xml:space="preserve">   gust    </w:t>
      </w:r>
      <w:r>
        <w:t xml:space="preserve">   hint    </w:t>
      </w:r>
      <w:r>
        <w:t xml:space="preserve">   dwindle    </w:t>
      </w:r>
      <w:r>
        <w:t xml:space="preserve">   majestic    </w:t>
      </w:r>
      <w:r>
        <w:t xml:space="preserve">   monumental    </w:t>
      </w:r>
      <w:r>
        <w:t xml:space="preserve">   barefaced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2021-10-11T16:33:36Z</dcterms:created>
  <dcterms:modified xsi:type="dcterms:W3CDTF">2021-10-11T16:33:36Z</dcterms:modified>
</cp:coreProperties>
</file>