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 meaning and kindly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Excited, confused, or disorderly.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combination of statements, ideas, or features which are opposed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 (a quality or feeling) by one's acts or appearance; demonstrate.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profound difference between people, viewpoints, feelings,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Fluent or persuasive in speaking or writing.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confuse or trouble with uncertainty or doubt.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Belonging naturally; essential.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such as a pattern of letters, ideas, or associations which assists in remembering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2021-10-11T16:34:38Z</dcterms:created>
  <dcterms:modified xsi:type="dcterms:W3CDTF">2021-10-11T16:34:38Z</dcterms:modified>
</cp:coreProperties>
</file>