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having been trimmed.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of verse consisting of five metrical feet, or (in Greek and Latin verse) of two halves each of two feet and a long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supposition or proposed explanation made on the basis of limited evidence as a starting point for further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naturally;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fundamental nature of knowledge, reality, and existence, especially when considered as an academic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action of enlightening or the state of being enlightened.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Senegal or its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an uproar or loud, confused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victorious or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meaning and kindly.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2021-10-11T16:34:42Z</dcterms:created>
  <dcterms:modified xsi:type="dcterms:W3CDTF">2021-10-11T16:34:42Z</dcterms:modified>
</cp:coreProperties>
</file>