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someone feel baffled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meaning and kindly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naturally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difference between peoples viewpoints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a quality of one's act or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loud or confused noise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persuasive speaking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 of statements or ideas that are opposed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range of tones used in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 of ideas remembering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2021-10-11T16:34:36Z</dcterms:created>
  <dcterms:modified xsi:type="dcterms:W3CDTF">2021-10-11T16:34:36Z</dcterms:modified>
</cp:coreProperties>
</file>