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inspirational    </w:t>
      </w:r>
      <w:r>
        <w:t xml:space="preserve">   king lear    </w:t>
      </w:r>
      <w:r>
        <w:t xml:space="preserve">   to be or not to be    </w:t>
      </w:r>
      <w:r>
        <w:t xml:space="preserve">   romeo and juliet    </w:t>
      </w:r>
      <w:r>
        <w:t xml:space="preserve">   the tempest    </w:t>
      </w:r>
      <w:r>
        <w:t xml:space="preserve">   anne    </w:t>
      </w:r>
      <w:r>
        <w:t xml:space="preserve">   orthello    </w:t>
      </w:r>
      <w:r>
        <w:t xml:space="preserve">   hamlet    </w:t>
      </w:r>
      <w:r>
        <w:t xml:space="preserve">   macbeth    </w:t>
      </w:r>
      <w:r>
        <w:t xml:space="preserve">   sonnets    </w:t>
      </w:r>
      <w:r>
        <w:t xml:space="preserve">   plays    </w:t>
      </w:r>
      <w:r>
        <w:t xml:space="preserve">   william    </w:t>
      </w:r>
      <w:r>
        <w:t xml:space="preserve">   globe    </w:t>
      </w:r>
      <w:r>
        <w:t xml:space="preserve">   swaggering rascle    </w:t>
      </w:r>
      <w:r>
        <w:t xml:space="preserve">   stratford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2021-10-11T16:33:39Z</dcterms:created>
  <dcterms:modified xsi:type="dcterms:W3CDTF">2021-10-11T16:33:39Z</dcterms:modified>
</cp:coreProperties>
</file>