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globe    </w:t>
      </w:r>
      <w:r>
        <w:t xml:space="preserve">   stage    </w:t>
      </w:r>
      <w:r>
        <w:t xml:space="preserve">   theatre    </w:t>
      </w:r>
      <w:r>
        <w:t xml:space="preserve">   characters    </w:t>
      </w:r>
      <w:r>
        <w:t xml:space="preserve">   drama    </w:t>
      </w:r>
      <w:r>
        <w:t xml:space="preserve">   Stratford upon avon    </w:t>
      </w:r>
      <w:r>
        <w:t xml:space="preserve">   famous    </w:t>
      </w:r>
      <w:r>
        <w:t xml:space="preserve">   Juliet    </w:t>
      </w:r>
      <w:r>
        <w:t xml:space="preserve">   Romeo    </w:t>
      </w:r>
      <w:r>
        <w:t xml:space="preserve">   sonnet    </w:t>
      </w:r>
      <w:r>
        <w:t xml:space="preserve">   comedy    </w:t>
      </w:r>
      <w:r>
        <w:t xml:space="preserve">   tragedy    </w:t>
      </w:r>
      <w:r>
        <w:t xml:space="preserve">   actor    </w:t>
      </w:r>
      <w:r>
        <w:t xml:space="preserve">   writer    </w:t>
      </w:r>
      <w:r>
        <w:t xml:space="preserve">   English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2021-10-11T16:33:57Z</dcterms:created>
  <dcterms:modified xsi:type="dcterms:W3CDTF">2021-10-11T16:33:57Z</dcterms:modified>
</cp:coreProperties>
</file>