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mimic    </w:t>
      </w:r>
      <w:r>
        <w:t xml:space="preserve">   lonely     </w:t>
      </w:r>
      <w:r>
        <w:t xml:space="preserve">   hint    </w:t>
      </w:r>
      <w:r>
        <w:t xml:space="preserve">   generous     </w:t>
      </w:r>
      <w:r>
        <w:t xml:space="preserve">   fashionable     </w:t>
      </w:r>
      <w:r>
        <w:t xml:space="preserve">   epileptic    </w:t>
      </w:r>
      <w:r>
        <w:t xml:space="preserve">   deafening    </w:t>
      </w:r>
      <w:r>
        <w:t xml:space="preserve">   champion    </w:t>
      </w:r>
      <w:r>
        <w:t xml:space="preserve">   bandit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2021-10-11T16:33:44Z</dcterms:created>
  <dcterms:modified xsi:type="dcterms:W3CDTF">2021-10-11T16:33:44Z</dcterms:modified>
</cp:coreProperties>
</file>