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Birth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IV, Henry V and Richard III were in which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Scottish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Twelfth Night and The taming of the Shrew were in which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plays.... Thirty_______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Month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Wife's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Hamlet, Othello, King Lear &amp; Romeo and Juliet were in which category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burned down in 1613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'To be, or not to be'.... Which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Period Shakespeare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Shakespeare's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river where both Theatres were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2021-10-11T16:34:38Z</dcterms:created>
  <dcterms:modified xsi:type="dcterms:W3CDTF">2021-10-11T16:34:38Z</dcterms:modified>
</cp:coreProperties>
</file>