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Addiction    </w:t>
      </w:r>
      <w:r>
        <w:t xml:space="preserve">   Arch-villain    </w:t>
      </w:r>
      <w:r>
        <w:t xml:space="preserve">   Assassination    </w:t>
      </w:r>
      <w:r>
        <w:t xml:space="preserve">   Bedazzled    </w:t>
      </w:r>
      <w:r>
        <w:t xml:space="preserve">   Belongings    </w:t>
      </w:r>
      <w:r>
        <w:t xml:space="preserve">   Cold-blooded    </w:t>
      </w:r>
      <w:r>
        <w:t xml:space="preserve">   Dishearten    </w:t>
      </w:r>
      <w:r>
        <w:t xml:space="preserve">   Eventful    </w:t>
      </w:r>
      <w:r>
        <w:t xml:space="preserve">   Eyeball    </w:t>
      </w:r>
      <w:r>
        <w:t xml:space="preserve">   Fashionable    </w:t>
      </w:r>
      <w:r>
        <w:t xml:space="preserve">   Ladybird    </w:t>
      </w:r>
      <w:r>
        <w:t xml:space="preserve">   Manager    </w:t>
      </w:r>
      <w:r>
        <w:t xml:space="preserve">   Swagger    </w:t>
      </w:r>
      <w:r>
        <w:t xml:space="preserve">   Uncomfortable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</dc:title>
  <dcterms:created xsi:type="dcterms:W3CDTF">2021-10-11T16:34:02Z</dcterms:created>
  <dcterms:modified xsi:type="dcterms:W3CDTF">2021-10-11T16:34:02Z</dcterms:modified>
</cp:coreProperties>
</file>