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lady macbeth    </w:t>
      </w:r>
      <w:r>
        <w:t xml:space="preserve">   fleance    </w:t>
      </w:r>
      <w:r>
        <w:t xml:space="preserve">   hero    </w:t>
      </w:r>
      <w:r>
        <w:t xml:space="preserve">   victory    </w:t>
      </w:r>
      <w:r>
        <w:t xml:space="preserve">   battle    </w:t>
      </w:r>
      <w:r>
        <w:t xml:space="preserve">   war    </w:t>
      </w:r>
      <w:r>
        <w:t xml:space="preserve">   forest    </w:t>
      </w:r>
      <w:r>
        <w:t xml:space="preserve">   guilt    </w:t>
      </w:r>
      <w:r>
        <w:t xml:space="preserve">   insane    </w:t>
      </w:r>
      <w:r>
        <w:t xml:space="preserve">   dagger    </w:t>
      </w:r>
      <w:r>
        <w:t xml:space="preserve">   heybuddy    </w:t>
      </w:r>
      <w:r>
        <w:t xml:space="preserve">   duncan    </w:t>
      </w:r>
      <w:r>
        <w:t xml:space="preserve">   land    </w:t>
      </w:r>
      <w:r>
        <w:t xml:space="preserve">   thane    </w:t>
      </w:r>
      <w:r>
        <w:t xml:space="preserve">   king    </w:t>
      </w:r>
      <w:r>
        <w:t xml:space="preserve">   prophecy    </w:t>
      </w:r>
      <w:r>
        <w:t xml:space="preserve">   witches    </w:t>
      </w:r>
      <w:r>
        <w:t xml:space="preserve">   dinner    </w:t>
      </w:r>
      <w:r>
        <w:t xml:space="preserve">   ghost    </w:t>
      </w:r>
      <w:r>
        <w:t xml:space="preserve">   banquo    </w:t>
      </w:r>
      <w:r>
        <w:t xml:space="preserve">   macbeth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2021-10-11T16:34:04Z</dcterms:created>
  <dcterms:modified xsi:type="dcterms:W3CDTF">2021-10-11T16:34:04Z</dcterms:modified>
</cp:coreProperties>
</file>