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branch religion from Protestantism.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Shakespeare’s date of death was _______ 23, 1616.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Queen’s first actions was the establishment of an English Protestant church, of which she became the _______ Governor.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started the Catholic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era Shakespeare lived during.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significant recent expansion of the Protestant religion is 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treason.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 result of the Protestant _________ was the creation of the Protestant religion.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religion has 1.2 billion followers worldwide and is considered to be the world's single largest practiced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holiday created by the Catholic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Catholicism, all power resides in the 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language the word "Catholicism" originated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Christian faith and practice that originated after the Protestant Reformation.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2021-10-11T16:33:18Z</dcterms:created>
  <dcterms:modified xsi:type="dcterms:W3CDTF">2021-10-11T16:33:18Z</dcterms:modified>
</cp:coreProperties>
</file>