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PROMOTION    </w:t>
      </w:r>
      <w:r>
        <w:t xml:space="preserve">   CURSE    </w:t>
      </w:r>
      <w:r>
        <w:t xml:space="preserve">   EPIHANY    </w:t>
      </w:r>
      <w:r>
        <w:t xml:space="preserve">   EUPHEMISM    </w:t>
      </w:r>
      <w:r>
        <w:t xml:space="preserve">   JEALOUSY    </w:t>
      </w:r>
      <w:r>
        <w:t xml:space="preserve">   METONYMY    </w:t>
      </w:r>
      <w:r>
        <w:t xml:space="preserve">   SYNECDOCHE    </w:t>
      </w:r>
      <w:r>
        <w:t xml:space="preserve">   SOLILOQUY    </w:t>
      </w:r>
      <w:r>
        <w:t xml:space="preserve">   ANACHRONISM    </w:t>
      </w:r>
      <w:r>
        <w:t xml:space="preserve">   ROMANCE    </w:t>
      </w:r>
      <w:r>
        <w:t xml:space="preserve">   HISTORY    </w:t>
      </w:r>
      <w:r>
        <w:t xml:space="preserve">   TRAGEDY    </w:t>
      </w:r>
      <w:r>
        <w:t xml:space="preserve">   COMEDY    </w:t>
      </w:r>
      <w:r>
        <w:t xml:space="preserve">   THEATRE    </w:t>
      </w:r>
      <w:r>
        <w:t xml:space="preserve">   GLOBE    </w:t>
      </w:r>
      <w:r>
        <w:t xml:space="preserve">   ACTOR    </w:t>
      </w:r>
      <w:r>
        <w:t xml:space="preserve">   APPROPRIATION    </w:t>
      </w:r>
      <w:r>
        <w:t xml:space="preserve">   SONNET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finder</dc:title>
  <dcterms:created xsi:type="dcterms:W3CDTF">2021-10-11T16:35:15Z</dcterms:created>
  <dcterms:modified xsi:type="dcterms:W3CDTF">2021-10-11T16:35:15Z</dcterms:modified>
</cp:coreProperties>
</file>