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 in Hip 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colour scheme or range of tones used in a picture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pattern of letters, ideas or associations that help in remembering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Well meaning and kindly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Film genre which emphasises humour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English playwright and poet who wrote many famous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has responsibility for taking care of or protecting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Understanding of or information about a subject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extreme difference between people, viewpoints,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Connected with the writing, study or context of literature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organised group with communities </w:t>
            </w:r>
          </w:p>
        </w:tc>
      </w:tr>
    </w:tbl>
    <w:p>
      <w:pPr>
        <w:pStyle w:val="WordBankMedium"/>
      </w:pPr>
      <w:r>
        <w:t xml:space="preserve">   Knowledge     </w:t>
      </w:r>
      <w:r>
        <w:t xml:space="preserve">   Custodian     </w:t>
      </w:r>
      <w:r>
        <w:t xml:space="preserve">   Chasm    </w:t>
      </w:r>
      <w:r>
        <w:t xml:space="preserve">   Mnemonic     </w:t>
      </w:r>
      <w:r>
        <w:t xml:space="preserve">   Tonality    </w:t>
      </w:r>
      <w:r>
        <w:t xml:space="preserve">   Society    </w:t>
      </w:r>
      <w:r>
        <w:t xml:space="preserve">   Shakespeare     </w:t>
      </w:r>
      <w:r>
        <w:t xml:space="preserve">   Literary    </w:t>
      </w:r>
      <w:r>
        <w:t xml:space="preserve">   Benevolent     </w:t>
      </w:r>
      <w:r>
        <w:t xml:space="preserve">   Comedy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in Hip Hop</dc:title>
  <dcterms:created xsi:type="dcterms:W3CDTF">2021-10-11T16:35:13Z</dcterms:created>
  <dcterms:modified xsi:type="dcterms:W3CDTF">2021-10-11T16:35:13Z</dcterms:modified>
</cp:coreProperties>
</file>